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 ноября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1154-2804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«НУКЛЕУС»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Журавлевой Наталии Федоровны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Журавлева Н.Ф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«НУКЛЕУС»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 Георгия Величко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д.5, кв.29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Журавлева Н.Ф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До судебного заседания поступило </w:t>
      </w:r>
      <w:r>
        <w:rPr>
          <w:rFonts w:ascii="Times New Roman" w:eastAsia="Times New Roman" w:hAnsi="Times New Roman" w:cs="Times New Roman"/>
        </w:rPr>
        <w:t xml:space="preserve">ходатайство </w:t>
      </w:r>
      <w:r>
        <w:rPr>
          <w:rFonts w:ascii="Times New Roman" w:eastAsia="Times New Roman" w:hAnsi="Times New Roman" w:cs="Times New Roman"/>
        </w:rPr>
        <w:t>о рассмотрении дела без её участия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Журавлевой</w:t>
      </w:r>
      <w:r>
        <w:rPr>
          <w:rFonts w:ascii="Times New Roman" w:eastAsia="Times New Roman" w:hAnsi="Times New Roman" w:cs="Times New Roman"/>
        </w:rPr>
        <w:t xml:space="preserve"> Н.Ф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06.11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Журавлевой</w:t>
      </w:r>
      <w:r>
        <w:rPr>
          <w:rFonts w:ascii="Times New Roman" w:eastAsia="Times New Roman" w:hAnsi="Times New Roman" w:cs="Times New Roman"/>
        </w:rPr>
        <w:t xml:space="preserve"> Н.Ф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генерального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«НУКЛЕУС» </w:t>
      </w:r>
      <w:r>
        <w:rPr>
          <w:rFonts w:ascii="Times New Roman" w:eastAsia="Times New Roman" w:hAnsi="Times New Roman" w:cs="Times New Roman"/>
          <w:b/>
          <w:bCs/>
        </w:rPr>
        <w:t>Журавлеву Наталию Федоровну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0611250405358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9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